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Word Scramble </w:t>
      </w:r>
    </w:p>
    <w:p>
      <w:pPr>
        <w:pStyle w:val="Questions"/>
      </w:pPr>
      <w:r>
        <w:t xml:space="preserve">1. CTRLGLAIAURU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UFMUIGCARTNNA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TLNOORC STEYSMS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SAOACENBRB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BTUOLESA ZOER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USBTOLAE EURRESPS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TRUMEOLPE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MACNELIHCA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CNELHATGOEIC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ECSISTNTI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ANTIRSDILU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CICLETRAEL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NAIYASRT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CAUNLRE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AIHCELCM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EOEAPRCSA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IMIGNN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LEENMAOVTRNNI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GONECOHLYT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TOREPUMC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 TCENLSOECIR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CIMEOLADIB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Word Scramble </dc:title>
  <dcterms:created xsi:type="dcterms:W3CDTF">2021-10-11T06:21:07Z</dcterms:created>
  <dcterms:modified xsi:type="dcterms:W3CDTF">2021-10-11T06:21:07Z</dcterms:modified>
</cp:coreProperties>
</file>