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Engineering Word Scramble</w:t>
      </w:r>
    </w:p>
    <w:p>
      <w:pPr>
        <w:pStyle w:val="Questions"/>
      </w:pPr>
      <w:r>
        <w:t xml:space="preserve">1. PNES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RPPEA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LRREU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TCUPMERO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ESKD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EKORAYBD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EUOSM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SOKBO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HNPOE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NELCIP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HRGGILITEHH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SSRISSOC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Word Scramble</dc:title>
  <dcterms:created xsi:type="dcterms:W3CDTF">2021-10-11T06:21:12Z</dcterms:created>
  <dcterms:modified xsi:type="dcterms:W3CDTF">2021-10-11T06:21:12Z</dcterms:modified>
</cp:coreProperties>
</file>