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Engineering Word Scramble</w:t>
      </w:r>
    </w:p>
    <w:p>
      <w:pPr>
        <w:pStyle w:val="Questions"/>
      </w:pPr>
      <w:r>
        <w:t xml:space="preserve">1. EIRGENNNGEI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NDGISE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RITEATE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ROBMPEL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NTMRORBSAI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NSTTOIRNSAC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OETYOPPRT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CCMAEIOMTUN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EAEAVLUT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STET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Word Scramble</dc:title>
  <dcterms:created xsi:type="dcterms:W3CDTF">2021-10-11T06:20:40Z</dcterms:created>
  <dcterms:modified xsi:type="dcterms:W3CDTF">2021-10-11T06:20:40Z</dcterms:modified>
</cp:coreProperties>
</file>