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Word Scramble</w:t>
      </w:r>
    </w:p>
    <w:p>
      <w:pPr>
        <w:pStyle w:val="Questions"/>
      </w:pPr>
      <w:r>
        <w:t xml:space="preserve">1. LICIV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TILVAONERNEMN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UICSCIRT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ILIDASNRUT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BMPLREO ONISLGV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USLTAISIBNTYIA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LTRAUVI YERTAIL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ESSICPOHTRT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NACCILHAME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IEDSGN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EPORTUCM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BEIOMALIDC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RTERCUUSTS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ORPSELMY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NTNORAPITTASOR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ECQRYNUEF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GRSAE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AATRFCIIIL CIEGTLNIELEN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WNDI YEERGN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TSMSYES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CCEMALIH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THMDOSNRMACIEY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LEIERATCCL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ENIIGGNENER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AWTRE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Scramble</dc:title>
  <dcterms:created xsi:type="dcterms:W3CDTF">2021-10-11T06:20:59Z</dcterms:created>
  <dcterms:modified xsi:type="dcterms:W3CDTF">2021-10-11T06:20:59Z</dcterms:modified>
</cp:coreProperties>
</file>