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Fan    </w:t>
      </w:r>
      <w:r>
        <w:t xml:space="preserve">   Turbine    </w:t>
      </w:r>
      <w:r>
        <w:t xml:space="preserve">   Compressor    </w:t>
      </w:r>
      <w:r>
        <w:t xml:space="preserve">   Trent    </w:t>
      </w:r>
      <w:r>
        <w:t xml:space="preserve">   Jet    </w:t>
      </w:r>
      <w:r>
        <w:t xml:space="preserve">   Power    </w:t>
      </w:r>
      <w:r>
        <w:t xml:space="preserve">   Fuel    </w:t>
      </w:r>
      <w:r>
        <w:t xml:space="preserve">   Technology    </w:t>
      </w:r>
      <w:r>
        <w:t xml:space="preserve">   Fix    </w:t>
      </w:r>
      <w:r>
        <w:t xml:space="preserve">   Test    </w:t>
      </w:r>
      <w:r>
        <w:t xml:space="preserve">   Build    </w:t>
      </w:r>
      <w:r>
        <w:t xml:space="preserve">   Innovate    </w:t>
      </w:r>
      <w:r>
        <w:t xml:space="preserve">   Create    </w:t>
      </w:r>
      <w:r>
        <w:t xml:space="preserve">   Design    </w:t>
      </w:r>
      <w:r>
        <w:t xml:space="preserve">   Structure    </w:t>
      </w:r>
      <w:r>
        <w:t xml:space="preserve">   Civil    </w:t>
      </w:r>
      <w:r>
        <w:t xml:space="preserve">   Electrical    </w:t>
      </w:r>
      <w:r>
        <w:t xml:space="preserve">   Engineer    </w:t>
      </w:r>
      <w:r>
        <w:t xml:space="preserve">   Engine    </w:t>
      </w:r>
      <w:r>
        <w:t xml:space="preserve">   Aircraft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Search</dc:title>
  <dcterms:created xsi:type="dcterms:W3CDTF">2021-10-11T06:21:26Z</dcterms:created>
  <dcterms:modified xsi:type="dcterms:W3CDTF">2021-10-11T06:21:26Z</dcterms:modified>
</cp:coreProperties>
</file>