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Word Search For TCAP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Design    </w:t>
      </w:r>
      <w:r>
        <w:t xml:space="preserve">   Analyzed    </w:t>
      </w:r>
      <w:r>
        <w:t xml:space="preserve">   Worked    </w:t>
      </w:r>
      <w:r>
        <w:t xml:space="preserve">   Subsystems    </w:t>
      </w:r>
      <w:r>
        <w:t xml:space="preserve">   Mathematics    </w:t>
      </w:r>
      <w:r>
        <w:t xml:space="preserve">   Testing    </w:t>
      </w:r>
      <w:r>
        <w:t xml:space="preserve">   Buildings    </w:t>
      </w:r>
      <w:r>
        <w:t xml:space="preserve">   model    </w:t>
      </w:r>
      <w:r>
        <w:t xml:space="preserve">   Erosion    </w:t>
      </w:r>
      <w:r>
        <w:t xml:space="preserve">   engineer    </w:t>
      </w:r>
      <w:r>
        <w:t xml:space="preserve">   scientist    </w:t>
      </w:r>
      <w:r>
        <w:t xml:space="preserve">   Tradeoff    </w:t>
      </w:r>
      <w:r>
        <w:t xml:space="preserve">   Constraint    </w:t>
      </w:r>
      <w:r>
        <w:t xml:space="preserve">   Brainstorming    </w:t>
      </w:r>
      <w:r>
        <w:t xml:space="preserve">   biotechnology    </w:t>
      </w:r>
      <w:r>
        <w:t xml:space="preserve">   bioengineering    </w:t>
      </w:r>
      <w:r>
        <w:t xml:space="preserve">   criteria    </w:t>
      </w:r>
      <w:r>
        <w:t xml:space="preserve">   technology    </w:t>
      </w:r>
      <w:r>
        <w:t xml:space="preserve">   prototype    </w:t>
      </w:r>
      <w:r>
        <w:t xml:space="preserve">  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Word Search For TCAP Review</dc:title>
  <dcterms:created xsi:type="dcterms:W3CDTF">2021-10-11T06:21:09Z</dcterms:created>
  <dcterms:modified xsi:type="dcterms:W3CDTF">2021-10-11T06:21:09Z</dcterms:modified>
</cp:coreProperties>
</file>