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Agricultural    </w:t>
      </w:r>
      <w:r>
        <w:t xml:space="preserve">   Architectural    </w:t>
      </w:r>
      <w:r>
        <w:t xml:space="preserve">   Automotive    </w:t>
      </w:r>
      <w:r>
        <w:t xml:space="preserve">   BBC    </w:t>
      </w:r>
      <w:r>
        <w:t xml:space="preserve">   Biomedical    </w:t>
      </w:r>
      <w:r>
        <w:t xml:space="preserve">   Brampton    </w:t>
      </w:r>
      <w:r>
        <w:t xml:space="preserve">   Bridge    </w:t>
      </w:r>
      <w:r>
        <w:t xml:space="preserve">   Chemical    </w:t>
      </w:r>
      <w:r>
        <w:t xml:space="preserve">   Civil    </w:t>
      </w:r>
      <w:r>
        <w:t xml:space="preserve">   Computer    </w:t>
      </w:r>
      <w:r>
        <w:t xml:space="preserve">   Design    </w:t>
      </w:r>
      <w:r>
        <w:t xml:space="preserve">   Electrical    </w:t>
      </w:r>
      <w:r>
        <w:t xml:space="preserve">   Engineering    </w:t>
      </w:r>
      <w:r>
        <w:t xml:space="preserve">   Environmental    </w:t>
      </w:r>
      <w:r>
        <w:t xml:space="preserve">   Mathletics    </w:t>
      </w:r>
      <w:r>
        <w:t xml:space="preserve">   Mechanical    </w:t>
      </w:r>
      <w:r>
        <w:t xml:space="preserve">   Mining    </w:t>
      </w:r>
      <w:r>
        <w:t xml:space="preserve">   Nuclear    </w:t>
      </w:r>
      <w:r>
        <w:t xml:space="preserve">   Ontario    </w:t>
      </w:r>
      <w:r>
        <w:t xml:space="preserve">   PEO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Word Search</dc:title>
  <dcterms:created xsi:type="dcterms:W3CDTF">2021-10-11T06:20:49Z</dcterms:created>
  <dcterms:modified xsi:type="dcterms:W3CDTF">2021-10-11T06:20:49Z</dcterms:modified>
</cp:coreProperties>
</file>