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Mining    </w:t>
      </w:r>
      <w:r>
        <w:t xml:space="preserve">   Nuclear    </w:t>
      </w:r>
      <w:r>
        <w:t xml:space="preserve">   Mechanical    </w:t>
      </w:r>
      <w:r>
        <w:t xml:space="preserve">   Marine    </w:t>
      </w:r>
      <w:r>
        <w:t xml:space="preserve">   Geological    </w:t>
      </w:r>
      <w:r>
        <w:t xml:space="preserve">   Civil    </w:t>
      </w:r>
      <w:r>
        <w:t xml:space="preserve">   Ceramic    </w:t>
      </w:r>
      <w:r>
        <w:t xml:space="preserve">   Audio    </w:t>
      </w:r>
      <w:r>
        <w:t xml:space="preserve">   Agricultural    </w:t>
      </w:r>
      <w:r>
        <w:t xml:space="preserve">   Biomedical    </w:t>
      </w:r>
      <w:r>
        <w:t xml:space="preserve">   Petroleum    </w:t>
      </w:r>
      <w:r>
        <w:t xml:space="preserve">   Electrical    </w:t>
      </w:r>
      <w:r>
        <w:t xml:space="preserve">   Chemical    </w:t>
      </w:r>
      <w:r>
        <w:t xml:space="preserve">   Spacecraft    </w:t>
      </w:r>
      <w:r>
        <w:t xml:space="preserve">   Networking    </w:t>
      </w:r>
      <w:r>
        <w:t xml:space="preserve">   Technology    </w:t>
      </w:r>
      <w:r>
        <w:t xml:space="preserve">   Kinetic    </w:t>
      </w:r>
      <w:r>
        <w:t xml:space="preserve">   Data    </w:t>
      </w:r>
      <w:r>
        <w:t xml:space="preserve">   Phones    </w:t>
      </w:r>
      <w:r>
        <w:t xml:space="preserve">   Mechanic    </w:t>
      </w:r>
      <w:r>
        <w:t xml:space="preserve">   Utilities    </w:t>
      </w:r>
      <w:r>
        <w:t xml:space="preserve">   Medical    </w:t>
      </w:r>
      <w:r>
        <w:t xml:space="preserve">   Aerospace    </w:t>
      </w:r>
      <w:r>
        <w:t xml:space="preserve">   computer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search</dc:title>
  <dcterms:created xsi:type="dcterms:W3CDTF">2021-10-11T06:21:16Z</dcterms:created>
  <dcterms:modified xsi:type="dcterms:W3CDTF">2021-10-11T06:21:16Z</dcterms:modified>
</cp:coreProperties>
</file>