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PLTW    </w:t>
      </w:r>
      <w:r>
        <w:t xml:space="preserve">   Spring Break    </w:t>
      </w:r>
      <w:r>
        <w:t xml:space="preserve">   Sterling    </w:t>
      </w:r>
      <w:r>
        <w:t xml:space="preserve">   Train Body    </w:t>
      </w:r>
      <w:r>
        <w:t xml:space="preserve">   Depth    </w:t>
      </w:r>
      <w:r>
        <w:t xml:space="preserve">   Height    </w:t>
      </w:r>
      <w:r>
        <w:t xml:space="preserve">   Width    </w:t>
      </w:r>
      <w:r>
        <w:t xml:space="preserve">   Decision matrix    </w:t>
      </w:r>
      <w:r>
        <w:t xml:space="preserve">   Mate    </w:t>
      </w:r>
      <w:r>
        <w:t xml:space="preserve">   Flush    </w:t>
      </w:r>
      <w:r>
        <w:t xml:space="preserve">   Insert    </w:t>
      </w:r>
      <w:r>
        <w:t xml:space="preserve">   Inventor Folder    </w:t>
      </w:r>
      <w:r>
        <w:t xml:space="preserve">   Civil    </w:t>
      </w:r>
      <w:r>
        <w:t xml:space="preserve">   Electrical    </w:t>
      </w:r>
      <w:r>
        <w:t xml:space="preserve">   Mechanical    </w:t>
      </w:r>
      <w:r>
        <w:t xml:space="preserve">   Chemical    </w:t>
      </w:r>
      <w:r>
        <w:t xml:space="preserve">   Reverse Engineering    </w:t>
      </w:r>
      <w:r>
        <w:t xml:space="preserve">   Constraints    </w:t>
      </w:r>
      <w:r>
        <w:t xml:space="preserve">   Tremmel    </w:t>
      </w:r>
      <w:r>
        <w:t xml:space="preserve">   Graph Paper    </w:t>
      </w:r>
      <w:r>
        <w:t xml:space="preserve">   Isometric    </w:t>
      </w:r>
      <w:r>
        <w:t xml:space="preserve">   Product evolution    </w:t>
      </w:r>
      <w:r>
        <w:t xml:space="preserve">   Brain storming    </w:t>
      </w:r>
      <w:r>
        <w:t xml:space="preserve">   Engineer’s Notebook    </w:t>
      </w:r>
      <w:r>
        <w:t xml:space="preserve">   Product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2021-10-11T06:20:04Z</dcterms:created>
  <dcterms:modified xsi:type="dcterms:W3CDTF">2021-10-11T06:20:04Z</dcterms:modified>
</cp:coreProperties>
</file>