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as a Career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sure buildings are structurally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movement human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sure your utilities are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designs components of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 the stress point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designs and builds tunnels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makes advances in technology 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manipulates and studies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insulate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planes and space crafts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medicine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sure an item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oversees water quality and 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designs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designs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designs electrical wires and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designs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supervises lighting manufacturing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as a Career Crossword Puzzle</dc:title>
  <dcterms:created xsi:type="dcterms:W3CDTF">2021-10-11T06:19:47Z</dcterms:created>
  <dcterms:modified xsi:type="dcterms:W3CDTF">2021-10-11T06:19:47Z</dcterms:modified>
</cp:coreProperties>
</file>