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point of volume for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measurable standards or specifications the design must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of modifying an existing product or system to improve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chemistry or the interactions of substances as studied in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measured in reference to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dressing of metal strip edges by rolling, filing or drawing.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and technology concerned with the design, building, and use of engines, machines, and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of turning ideas and imagination into devices and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or combination of interrelated, interdependent, or interacting elements forming a collective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limitation or restriction that the design must consider (such as cost, time,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design, often minor, to alter the performance of the engineered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working model used to test a design concept by making actual observations and necessary adjustments.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communicate and test design ideas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one of a large variety of devices for measuring or checking the diemsions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Forming of an object by pouring molten metal (or other substances) into a mold.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2021-10-11T06:20:37Z</dcterms:created>
  <dcterms:modified xsi:type="dcterms:W3CDTF">2021-10-11T06:20:37Z</dcterms:modified>
</cp:coreProperties>
</file>