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Construction    </w:t>
      </w:r>
      <w:r>
        <w:t xml:space="preserve">   Automotive    </w:t>
      </w:r>
      <w:r>
        <w:t xml:space="preserve">   Building    </w:t>
      </w:r>
      <w:r>
        <w:t xml:space="preserve">   Car designer    </w:t>
      </w:r>
      <w:r>
        <w:t xml:space="preserve">   Design    </w:t>
      </w:r>
      <w:r>
        <w:t xml:space="preserve">   Electrical    </w:t>
      </w:r>
      <w:r>
        <w:t xml:space="preserve">   Flight    </w:t>
      </w:r>
      <w:r>
        <w:t xml:space="preserve">   geological    </w:t>
      </w:r>
      <w:r>
        <w:t xml:space="preserve">   HAVAC    </w:t>
      </w:r>
      <w:r>
        <w:t xml:space="preserve">   Industrial    </w:t>
      </w:r>
      <w:r>
        <w:t xml:space="preserve">   Java    </w:t>
      </w:r>
      <w:r>
        <w:t xml:space="preserve">   Kinetic    </w:t>
      </w:r>
      <w:r>
        <w:t xml:space="preserve">   Lead    </w:t>
      </w:r>
      <w:r>
        <w:t xml:space="preserve">   Mechanical    </w:t>
      </w:r>
      <w:r>
        <w:t xml:space="preserve">   Nuclear    </w:t>
      </w:r>
      <w:r>
        <w:t xml:space="preserve">   Operation    </w:t>
      </w:r>
      <w:r>
        <w:t xml:space="preserve">   Petroleum    </w:t>
      </w:r>
      <w:r>
        <w:t xml:space="preserve">   Robotics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2021-10-11T06:21:38Z</dcterms:created>
  <dcterms:modified xsi:type="dcterms:W3CDTF">2021-10-11T06:21:38Z</dcterms:modified>
</cp:coreProperties>
</file>