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Heating 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softwares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 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Electrical motors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Computer Programs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Apps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and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Nuclear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Cruise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Oil derrick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Radiant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 </dc:title>
  <dcterms:created xsi:type="dcterms:W3CDTF">2021-10-11T06:20:57Z</dcterms:created>
  <dcterms:modified xsi:type="dcterms:W3CDTF">2021-10-11T06:20:57Z</dcterms:modified>
</cp:coreProperties>
</file>