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Engineering/ construction word search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Amphitheaters    </w:t>
      </w:r>
      <w:r>
        <w:t xml:space="preserve">   Aqueducts    </w:t>
      </w:r>
      <w:r>
        <w:t xml:space="preserve">   Arch    </w:t>
      </w:r>
      <w:r>
        <w:t xml:space="preserve">   Beams    </w:t>
      </w:r>
      <w:r>
        <w:t xml:space="preserve">   Blueprint    </w:t>
      </w:r>
      <w:r>
        <w:t xml:space="preserve">   Caught    </w:t>
      </w:r>
      <w:r>
        <w:t xml:space="preserve">   Composting    </w:t>
      </w:r>
      <w:r>
        <w:t xml:space="preserve">   Construction    </w:t>
      </w:r>
      <w:r>
        <w:t xml:space="preserve">   Contractor    </w:t>
      </w:r>
      <w:r>
        <w:t xml:space="preserve">   Create    </w:t>
      </w:r>
      <w:r>
        <w:t xml:space="preserve">   Demolish    </w:t>
      </w:r>
      <w:r>
        <w:t xml:space="preserve">   Design    </w:t>
      </w:r>
      <w:r>
        <w:t xml:space="preserve">   Dome    </w:t>
      </w:r>
      <w:r>
        <w:t xml:space="preserve">   Edifices    </w:t>
      </w:r>
      <w:r>
        <w:t xml:space="preserve">   Engineer    </w:t>
      </w:r>
      <w:r>
        <w:t xml:space="preserve">   Gutter    </w:t>
      </w:r>
      <w:r>
        <w:t xml:space="preserve">   HERS Rater    </w:t>
      </w:r>
      <w:r>
        <w:t xml:space="preserve">   Implemented    </w:t>
      </w:r>
      <w:r>
        <w:t xml:space="preserve">   Insulation    </w:t>
      </w:r>
      <w:r>
        <w:t xml:space="preserve">   Latch    </w:t>
      </w:r>
      <w:r>
        <w:t xml:space="preserve">   Materials    </w:t>
      </w:r>
      <w:r>
        <w:t xml:space="preserve">   Mortar    </w:t>
      </w:r>
      <w:r>
        <w:t xml:space="preserve">   Mosques    </w:t>
      </w:r>
      <w:r>
        <w:t xml:space="preserve">   Non-renewable energy    </w:t>
      </w:r>
      <w:r>
        <w:t xml:space="preserve">   Pipe    </w:t>
      </w:r>
      <w:r>
        <w:t xml:space="preserve">   Plumber    </w:t>
      </w:r>
      <w:r>
        <w:t xml:space="preserve">   Renewable energy    </w:t>
      </w:r>
      <w:r>
        <w:t xml:space="preserve">   Renovating    </w:t>
      </w:r>
      <w:r>
        <w:t xml:space="preserve">   Solar panels    </w:t>
      </w:r>
      <w:r>
        <w:t xml:space="preserve">   Structural    </w:t>
      </w:r>
      <w:r>
        <w:t xml:space="preserve">   Sustainable    </w:t>
      </w:r>
      <w:r>
        <w:t xml:space="preserve">   Technology    </w:t>
      </w:r>
      <w:r>
        <w:t xml:space="preserve">   Utilizing    </w:t>
      </w:r>
      <w:r>
        <w:t xml:space="preserve">   Vault    </w:t>
      </w:r>
      <w:r>
        <w:t xml:space="preserve">   Vent    </w:t>
      </w:r>
      <w:r>
        <w:t xml:space="preserve">   Wind turbines    </w:t>
      </w:r>
      <w:r>
        <w:t xml:space="preserve">   Window framer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Engineering/ construction word search </dc:title>
  <dcterms:created xsi:type="dcterms:W3CDTF">2021-10-11T06:20:25Z</dcterms:created>
  <dcterms:modified xsi:type="dcterms:W3CDTF">2021-10-11T06:20:25Z</dcterms:modified>
</cp:coreProperties>
</file>