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computer designs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and cell tower 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cars and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 gas to go to our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designing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Robots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sketches and designs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air conditioning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cooling and makes refrigerator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things to help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designs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and makes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waste despoils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 surface devises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2021-10-11T06:20:04Z</dcterms:created>
  <dcterms:modified xsi:type="dcterms:W3CDTF">2021-10-11T06:20:04Z</dcterms:modified>
</cp:coreProperties>
</file>