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 A-Z BY Lily and Caleb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Zipper Cutter    </w:t>
      </w:r>
      <w:r>
        <w:t xml:space="preserve">   Yacht Designer    </w:t>
      </w:r>
      <w:r>
        <w:t xml:space="preserve">   X-Ray Inspection Engineer    </w:t>
      </w:r>
      <w:r>
        <w:t xml:space="preserve">   Water Operation Engineer    </w:t>
      </w:r>
      <w:r>
        <w:t xml:space="preserve">   Vehicle Engineer    </w:t>
      </w:r>
      <w:r>
        <w:t xml:space="preserve">   Utility Engineer    </w:t>
      </w:r>
      <w:r>
        <w:t xml:space="preserve">   Telecom Engineer    </w:t>
      </w:r>
      <w:r>
        <w:t xml:space="preserve">   Senior Design    </w:t>
      </w:r>
      <w:r>
        <w:t xml:space="preserve">   Research Scientist    </w:t>
      </w:r>
      <w:r>
        <w:t xml:space="preserve">   Quality Engineer    </w:t>
      </w:r>
      <w:r>
        <w:t xml:space="preserve">   PC Engineer    </w:t>
      </w:r>
      <w:r>
        <w:t xml:space="preserve">   Operations Engineer    </w:t>
      </w:r>
      <w:r>
        <w:t xml:space="preserve">   Nuclear Technologist    </w:t>
      </w:r>
      <w:r>
        <w:t xml:space="preserve">   Marine Engineer    </w:t>
      </w:r>
      <w:r>
        <w:t xml:space="preserve">   Lab Quality Engineer    </w:t>
      </w:r>
      <w:r>
        <w:t xml:space="preserve">   Knowledge Engineer    </w:t>
      </w:r>
      <w:r>
        <w:t xml:space="preserve">   Java Engineer    </w:t>
      </w:r>
      <w:r>
        <w:t xml:space="preserve">   Industrial Scientist    </w:t>
      </w:r>
      <w:r>
        <w:t xml:space="preserve">   HVAC Design Engineer    </w:t>
      </w:r>
      <w:r>
        <w:t xml:space="preserve">   Gas Technician    </w:t>
      </w:r>
      <w:r>
        <w:t xml:space="preserve">   Flight Engineer    </w:t>
      </w:r>
      <w:r>
        <w:t xml:space="preserve">   Electrical Engineer    </w:t>
      </w:r>
      <w:r>
        <w:t xml:space="preserve">   Digital Engineer    </w:t>
      </w:r>
      <w:r>
        <w:t xml:space="preserve">   Chemical Engineer    </w:t>
      </w:r>
      <w:r>
        <w:t xml:space="preserve">   Biomedical Engineer    </w:t>
      </w:r>
      <w:r>
        <w:t xml:space="preserve">   Aerospace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 A-Z BY Lily and Caleb</dc:title>
  <dcterms:created xsi:type="dcterms:W3CDTF">2021-10-11T06:20:06Z</dcterms:created>
  <dcterms:modified xsi:type="dcterms:W3CDTF">2021-10-11T06:20:06Z</dcterms:modified>
</cp:coreProperties>
</file>