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Robots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Veggies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Structure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Atomic bomb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crossword</dc:title>
  <dcterms:created xsi:type="dcterms:W3CDTF">2021-10-11T06:20:42Z</dcterms:created>
  <dcterms:modified xsi:type="dcterms:W3CDTF">2021-10-11T06:20:42Z</dcterms:modified>
</cp:coreProperties>
</file>