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create    </w:t>
      </w:r>
      <w:r>
        <w:t xml:space="preserve">   construct    </w:t>
      </w:r>
      <w:r>
        <w:t xml:space="preserve">   build    </w:t>
      </w:r>
      <w:r>
        <w:t xml:space="preserve">   constraint    </w:t>
      </w:r>
      <w:r>
        <w:t xml:space="preserve">   criteria    </w:t>
      </w:r>
      <w:r>
        <w:t xml:space="preserve">   evaluate    </w:t>
      </w:r>
      <w:r>
        <w:t xml:space="preserve">   redesign    </w:t>
      </w:r>
      <w:r>
        <w:t xml:space="preserve">   design    </w:t>
      </w:r>
      <w:r>
        <w:t xml:space="preserve">   solution    </w:t>
      </w:r>
      <w:r>
        <w:t xml:space="preserve">   problem    </w:t>
      </w:r>
      <w:r>
        <w:t xml:space="preserve">   brainstorm    </w:t>
      </w:r>
      <w:r>
        <w:t xml:space="preserve">   research    </w:t>
      </w:r>
      <w:r>
        <w:t xml:space="preserve">   process    </w:t>
      </w:r>
      <w:r>
        <w:t xml:space="preserve">  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2021-10-11T06:20:22Z</dcterms:created>
  <dcterms:modified xsi:type="dcterms:W3CDTF">2021-10-11T06:20:22Z</dcterms:modified>
</cp:coreProperties>
</file>