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quality    </w:t>
      </w:r>
      <w:r>
        <w:t xml:space="preserve">   nuclear    </w:t>
      </w:r>
      <w:r>
        <w:t xml:space="preserve">   mechanic    </w:t>
      </w:r>
      <w:r>
        <w:t xml:space="preserve">   security    </w:t>
      </w:r>
      <w:r>
        <w:t xml:space="preserve">   robotic    </w:t>
      </w:r>
      <w:r>
        <w:t xml:space="preserve">   wireless    </w:t>
      </w:r>
      <w:r>
        <w:t xml:space="preserve">   hvac    </w:t>
      </w:r>
      <w:r>
        <w:t xml:space="preserve">   designer    </w:t>
      </w:r>
      <w:r>
        <w:t xml:space="preserve">   Java    </w:t>
      </w:r>
      <w:r>
        <w:t xml:space="preserve">   Designer    </w:t>
      </w:r>
      <w:r>
        <w:t xml:space="preserve">   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2021-10-11T06:20:25Z</dcterms:created>
  <dcterms:modified xsi:type="dcterms:W3CDTF">2021-10-11T06:20:25Z</dcterms:modified>
</cp:coreProperties>
</file>