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air and space    </w:t>
      </w:r>
      <w:r>
        <w:t xml:space="preserve">   Biomedical    </w:t>
      </w:r>
      <w:r>
        <w:t xml:space="preserve">   civil    </w:t>
      </w:r>
      <w:r>
        <w:t xml:space="preserve">   developement    </w:t>
      </w:r>
      <w:r>
        <w:t xml:space="preserve">   electrical    </w:t>
      </w:r>
      <w:r>
        <w:t xml:space="preserve">   food    </w:t>
      </w:r>
      <w:r>
        <w:t xml:space="preserve">   highway    </w:t>
      </w:r>
      <w:r>
        <w:t xml:space="preserve">   insulation    </w:t>
      </w:r>
      <w:r>
        <w:t xml:space="preserve">   jet    </w:t>
      </w:r>
      <w:r>
        <w:t xml:space="preserve">   kinetic    </w:t>
      </w:r>
      <w:r>
        <w:t xml:space="preserve">   light    </w:t>
      </w:r>
      <w:r>
        <w:t xml:space="preserve">   medical    </w:t>
      </w:r>
      <w:r>
        <w:t xml:space="preserve">   nuclear    </w:t>
      </w:r>
      <w:r>
        <w:t xml:space="preserve">   oil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2021-10-11T06:20:29Z</dcterms:created>
  <dcterms:modified xsi:type="dcterms:W3CDTF">2021-10-11T06:20:29Z</dcterms:modified>
</cp:coreProperties>
</file>