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environmental    </w:t>
      </w:r>
      <w:r>
        <w:t xml:space="preserve">   reverse    </w:t>
      </w:r>
      <w:r>
        <w:t xml:space="preserve">   forensic    </w:t>
      </w:r>
      <w:r>
        <w:t xml:space="preserve">   nuclear    </w:t>
      </w:r>
      <w:r>
        <w:t xml:space="preserve">   military    </w:t>
      </w:r>
      <w:r>
        <w:t xml:space="preserve">   software    </w:t>
      </w:r>
      <w:r>
        <w:t xml:space="preserve">   computer    </w:t>
      </w:r>
      <w:r>
        <w:t xml:space="preserve">   structural    </w:t>
      </w:r>
      <w:r>
        <w:t xml:space="preserve">   aerospace    </w:t>
      </w:r>
      <w:r>
        <w:t xml:space="preserve">   genetic    </w:t>
      </w:r>
      <w:r>
        <w:t xml:space="preserve">   biomedical    </w:t>
      </w:r>
      <w:r>
        <w:t xml:space="preserve">   chemical    </w:t>
      </w:r>
      <w:r>
        <w:t xml:space="preserve">   electrical    </w:t>
      </w:r>
      <w:r>
        <w:t xml:space="preserve">   mechanical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2021-10-11T06:20:34Z</dcterms:created>
  <dcterms:modified xsi:type="dcterms:W3CDTF">2021-10-11T06:20:34Z</dcterms:modified>
</cp:coreProperties>
</file>