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series starts at a time other than period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paid over a time period expressed as a percentage of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of Ethics for Engineers are broken into fundamental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paid on unrecovered borrowed money such that final payment brings balance to exactly zero with interest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adjustment of the non-cash taxable value of tangible equipment + resources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depreciation must be calculated using MACR.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abbreviation for the National Society of Professional Engineers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one can be selected;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__________ procedure, it is not necessary to worry about the LCM because one life cycle will be the exact same as two or three numbers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present worth of cash flow which goes on for an infinite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start by ordering ROR multiple alternatives with _______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formulas are applied to the one-time cash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Descarte’s rule of signs: total number of real i* values is less than or equal to the number of ___________ in net cash flow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you want to find how much something is worth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alternative - more than one can be selected; compete only against 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out how much something is worth at time x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calculated using principal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B/C Analysis, Reduced flood damage is considered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answering a ROR with multiple projects you do not need to use DN if there is no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sector project is a product, service, or system used, financed, and owned by the citizens of any government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economics</dc:title>
  <dcterms:created xsi:type="dcterms:W3CDTF">2021-10-11T06:20:05Z</dcterms:created>
  <dcterms:modified xsi:type="dcterms:W3CDTF">2021-10-11T06:20:05Z</dcterms:modified>
</cp:coreProperties>
</file>