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code or data created by a web server and stored on a user's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or technical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six-legged walking robot, using a simple insect-like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distinct pixels that make up the display on a computer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reduction of the size of a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push, or pressure, behind current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refers to a software program that has been developed to do harm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Electrochemical cells that transform chemical energy into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tends to cause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unit of measurement in computing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combination of metals or of a metal and another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keeping a structure in good condition or in working order by repairing it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control of mechanical force and movement, generated by the application of compressed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amount of data that can travel a communications path in a given time, usually measured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 unit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Still used although it is no longer the most modern or advanced, because it would be very expensive or difficult to replace</w:t>
            </w:r>
          </w:p>
        </w:tc>
      </w:tr>
    </w:tbl>
    <w:p>
      <w:pPr>
        <w:pStyle w:val="WordBankMedium"/>
      </w:pPr>
      <w:r>
        <w:t xml:space="preserve">   Voltage    </w:t>
      </w:r>
      <w:r>
        <w:t xml:space="preserve">   Alloy    </w:t>
      </w:r>
      <w:r>
        <w:t xml:space="preserve">   Battery    </w:t>
      </w:r>
      <w:r>
        <w:t xml:space="preserve">   Hexapod    </w:t>
      </w:r>
      <w:r>
        <w:t xml:space="preserve">   Joule    </w:t>
      </w:r>
      <w:r>
        <w:t xml:space="preserve">   Pneumatics    </w:t>
      </w:r>
      <w:r>
        <w:t xml:space="preserve">   Torque    </w:t>
      </w:r>
      <w:r>
        <w:t xml:space="preserve">   Blueprint    </w:t>
      </w:r>
      <w:r>
        <w:t xml:space="preserve">   Maintenance    </w:t>
      </w:r>
      <w:r>
        <w:t xml:space="preserve">   Legacy    </w:t>
      </w:r>
      <w:r>
        <w:t xml:space="preserve">   Bandwidth    </w:t>
      </w:r>
      <w:r>
        <w:t xml:space="preserve">   Bit    </w:t>
      </w:r>
      <w:r>
        <w:t xml:space="preserve">   Compression    </w:t>
      </w:r>
      <w:r>
        <w:t xml:space="preserve">   Cookie    </w:t>
      </w:r>
      <w:r>
        <w:t xml:space="preserve">   Malware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2021-10-11T06:20:49Z</dcterms:created>
  <dcterms:modified xsi:type="dcterms:W3CDTF">2021-10-11T06:20:49Z</dcterms:modified>
</cp:coreProperties>
</file>