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Electrical Engineer    </w:t>
      </w:r>
      <w:r>
        <w:t xml:space="preserve">   Flight Engineer    </w:t>
      </w:r>
      <w:r>
        <w:t xml:space="preserve">   Thermodynamics Engineer    </w:t>
      </w:r>
      <w:r>
        <w:t xml:space="preserve">   Robotics Engineer    </w:t>
      </w:r>
      <w:r>
        <w:t xml:space="preserve">   Water towers    </w:t>
      </w:r>
      <w:r>
        <w:t xml:space="preserve">   Petroleum Plants    </w:t>
      </w:r>
      <w:r>
        <w:t xml:space="preserve">   Reactors    </w:t>
      </w:r>
      <w:r>
        <w:t xml:space="preserve">   Nuclear Engineer    </w:t>
      </w:r>
      <w:r>
        <w:t xml:space="preserve">   Mechanical Engineer    </w:t>
      </w:r>
      <w:r>
        <w:t xml:space="preserve">   Softwar    </w:t>
      </w:r>
      <w:r>
        <w:t xml:space="preserve">   Industrial Engineer    </w:t>
      </w:r>
      <w:r>
        <w:t xml:space="preserve">   Bridges    </w:t>
      </w:r>
      <w:r>
        <w:t xml:space="preserve">   Chemical Engineer    </w:t>
      </w:r>
      <w:r>
        <w:t xml:space="preserve">   Spaceship    </w:t>
      </w:r>
      <w:r>
        <w:t xml:space="preserve">   Aerospace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2021-10-11T06:20:36Z</dcterms:created>
  <dcterms:modified xsi:type="dcterms:W3CDTF">2021-10-11T06:20:36Z</dcterms:modified>
</cp:coreProperties>
</file>