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electrician    </w:t>
      </w:r>
      <w:r>
        <w:t xml:space="preserve">   computer    </w:t>
      </w:r>
      <w:r>
        <w:t xml:space="preserve">   engineer    </w:t>
      </w:r>
      <w:r>
        <w:t xml:space="preserve">   electronics    </w:t>
      </w:r>
      <w:r>
        <w:t xml:space="preserve">   degree    </w:t>
      </w:r>
      <w:r>
        <w:t xml:space="preserve">   diesel    </w:t>
      </w:r>
      <w:r>
        <w:t xml:space="preserve">   machine    </w:t>
      </w:r>
      <w:r>
        <w:t xml:space="preserve">   physics    </w:t>
      </w:r>
      <w:r>
        <w:t xml:space="preserve">   information    </w:t>
      </w:r>
      <w:r>
        <w:t xml:space="preserve">   gear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2021-10-11T06:20:39Z</dcterms:created>
  <dcterms:modified xsi:type="dcterms:W3CDTF">2021-10-11T06:20:39Z</dcterms:modified>
</cp:coreProperties>
</file>