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Yacht 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computations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Tends battery of automatic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Artificial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Ways to eliminate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Heating Ventilation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Preservatives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Safer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Vehicle Blueprints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Safer X-Ray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Routine engineering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Complex electronic switching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to stop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Programming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 Bridges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Stronger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Safer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Software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Easier ways to get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</dc:title>
  <dcterms:created xsi:type="dcterms:W3CDTF">2021-10-11T06:20:36Z</dcterms:created>
  <dcterms:modified xsi:type="dcterms:W3CDTF">2021-10-11T06:20:36Z</dcterms:modified>
</cp:coreProperties>
</file>