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of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Bridge    </w:t>
      </w:r>
      <w:r>
        <w:t xml:space="preserve">   Compression    </w:t>
      </w:r>
      <w:r>
        <w:t xml:space="preserve">   Condensation    </w:t>
      </w:r>
      <w:r>
        <w:t xml:space="preserve">   Engineer    </w:t>
      </w:r>
      <w:r>
        <w:t xml:space="preserve">   Environment    </w:t>
      </w:r>
      <w:r>
        <w:t xml:space="preserve">   Evaporation    </w:t>
      </w:r>
      <w:r>
        <w:t xml:space="preserve">   Grid    </w:t>
      </w:r>
      <w:r>
        <w:t xml:space="preserve">   Highways    </w:t>
      </w:r>
      <w:r>
        <w:t xml:space="preserve">   Houses    </w:t>
      </w:r>
      <w:r>
        <w:t xml:space="preserve">   Lakes    </w:t>
      </w:r>
      <w:r>
        <w:t xml:space="preserve">   Mining    </w:t>
      </w:r>
      <w:r>
        <w:t xml:space="preserve">   Multi Meters    </w:t>
      </w:r>
      <w:r>
        <w:t xml:space="preserve">   Ohm    </w:t>
      </w:r>
      <w:r>
        <w:t xml:space="preserve">   Pollution    </w:t>
      </w:r>
      <w:r>
        <w:t xml:space="preserve">   Precipitation    </w:t>
      </w:r>
      <w:r>
        <w:t xml:space="preserve">   Rivers    </w:t>
      </w:r>
      <w:r>
        <w:t xml:space="preserve">   Roads    </w:t>
      </w:r>
      <w:r>
        <w:t xml:space="preserve">   Skyscraper    </w:t>
      </w:r>
      <w:r>
        <w:t xml:space="preserve">   stress    </w:t>
      </w:r>
      <w:r>
        <w:t xml:space="preserve">   Suspension    </w:t>
      </w:r>
      <w:r>
        <w:t xml:space="preserve">   Tension    </w:t>
      </w:r>
      <w:r>
        <w:t xml:space="preserve">   Torsion    </w:t>
      </w:r>
      <w:r>
        <w:t xml:space="preserve">   Truss    </w:t>
      </w:r>
      <w:r>
        <w:t xml:space="preserve">   Water    </w:t>
      </w:r>
      <w:r>
        <w:t xml:space="preserve">   Water Cycle    </w:t>
      </w:r>
      <w:r>
        <w:t xml:space="preserve">   Wind Turbine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of Cities</dc:title>
  <dcterms:created xsi:type="dcterms:W3CDTF">2021-10-11T06:19:54Z</dcterms:created>
  <dcterms:modified xsi:type="dcterms:W3CDTF">2021-10-11T06:19:54Z</dcterms:modified>
</cp:coreProperties>
</file>