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have delocalised electrons to conduct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elongation/original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thermosetting materials end in this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stress before deforming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liquids and gases rise while colder ones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heat treatment that adds a protective layer around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analogue signals are what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smart material that changes colour in responce to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units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distributes electrical charge through two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force= ? + current + length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glass-reinforces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ability to conduct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 or 0 in a digital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type of flow for liquids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ability for a material to return back to its original shape after being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ability to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behaves like light rays/waves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electrons in metals are what to allow them to conduct heat and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that can be replicated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values in a analogue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lightweight material that forms a layer when reacted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cooling in water, brine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alloy of the materials Cu and 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raised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system to do with magnets its only active when electricity is passed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wrapped around a core, more increases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lightweight composite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and lowest voltage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stored energy streched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reaction with oxygen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hardening process that requires aging to increase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units for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property of ferrous materials that non ferrous materials don't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alternative name for the ceramic 'borosilicate glass'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9.81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annealing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system that used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system that stores power when powered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revision</dc:title>
  <dcterms:created xsi:type="dcterms:W3CDTF">2021-10-11T06:21:44Z</dcterms:created>
  <dcterms:modified xsi:type="dcterms:W3CDTF">2021-10-11T06:21:44Z</dcterms:modified>
</cp:coreProperties>
</file>