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desk    </w:t>
      </w:r>
      <w:r>
        <w:t xml:space="preserve">   pencil    </w:t>
      </w:r>
      <w:r>
        <w:t xml:space="preserve">   ruler    </w:t>
      </w:r>
      <w:r>
        <w:t xml:space="preserve">   bandsaw    </w:t>
      </w:r>
      <w:r>
        <w:t xml:space="preserve">   saw    </w:t>
      </w:r>
      <w:r>
        <w:t xml:space="preserve">   drill    </w:t>
      </w:r>
      <w:r>
        <w:t xml:space="preserve">   projects    </w:t>
      </w:r>
      <w:r>
        <w:t xml:space="preserve">   testing    </w:t>
      </w:r>
      <w:r>
        <w:t xml:space="preserve">   design    </w:t>
      </w:r>
      <w:r>
        <w:t xml:space="preserve">   paint    </w:t>
      </w:r>
      <w:r>
        <w:t xml:space="preserve">   sandpaper    </w:t>
      </w:r>
      <w:r>
        <w:t xml:space="preserve">   workbench    </w:t>
      </w:r>
      <w:r>
        <w:t xml:space="preserve">   windtunnel    </w:t>
      </w:r>
      <w:r>
        <w:t xml:space="preserve">   stool    </w:t>
      </w:r>
      <w:r>
        <w:t xml:space="preserve">   vise    </w:t>
      </w:r>
      <w:r>
        <w:t xml:space="preserve">   project    </w:t>
      </w:r>
      <w:r>
        <w:t xml:space="preserve">   wood    </w:t>
      </w:r>
      <w:r>
        <w:t xml:space="preserve">   drillpess    </w:t>
      </w:r>
      <w:r>
        <w:t xml:space="preserve">   scrollsaw    </w:t>
      </w:r>
      <w:r>
        <w:t xml:space="preserve">   scissors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shop</dc:title>
  <dcterms:created xsi:type="dcterms:W3CDTF">2021-10-11T06:21:09Z</dcterms:created>
  <dcterms:modified xsi:type="dcterms:W3CDTF">2021-10-11T06:21:09Z</dcterms:modified>
</cp:coreProperties>
</file>