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oil mining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Supervise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and build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 phones and how they transmit data and voice to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advance in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electrical wires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Oversees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Robotic crutches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types</dc:title>
  <dcterms:created xsi:type="dcterms:W3CDTF">2021-10-11T06:20:08Z</dcterms:created>
  <dcterms:modified xsi:type="dcterms:W3CDTF">2021-10-11T06:20:08Z</dcterms:modified>
</cp:coreProperties>
</file>