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the volume of a confined gas is proportional to its temperature, provided its pressure remains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volume of a gas at constant temperature varies inversely with the pressure exerted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cylinder that acts under pressure in one direction only and returns automatically when the pressure is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pressure exerted on a system, including atmospheric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air pump that compresses air into a receiver tank.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volume of fluid that moves through a system in a given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force per unit area exerted by a fluid against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pressure exerted by the weight of the atmosphere above the point of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type of pneumatic pressure control valve that controls the maximum pressure in a branch of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valve that allows flow in one direction but prevents flow in the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Used to control which path fluid takes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Used to transport fluid in a circuit.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a fluid (liquid or gas) to transmit power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switching device that uses the magnetic field generated by an electrical current for actuation.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exerted by a confined fluid acts undiminished equally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gas flowing under pressure to transmit power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start and stop flow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remove contamination from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pressure control valve that limits the maximum pressure in a hydraulic or pneumatic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or quantity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used to convert fluid power into mechanical power in the form of linear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holds the compressed air in a pneumatic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a liquid flowing under pressure to transmit power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cylinder that can act under pressure in both directions (extend and retract) to move a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used to spray an oil mist into the stream of a pneumatic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a fluid's thickness or resistance to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used to measure flow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distance the fluid travels through a system in a given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tank that holds the fluid in a hydraulic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device used to create flow in a hydraulic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absolute pressure of a confined gas is proportional to its temperature, provided its volume stays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sliding piece moved by or moving against fluid pressure which usually consists of a short cylindrical body fitting within a cylindrical chamber or vessel along which it moves back and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part of an axle or shaft bent out at right angles, for converting reciprocal to circular motion and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Any device that controls, either automatically or manually, the flow of a fluid.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vocabulary</dc:title>
  <dcterms:created xsi:type="dcterms:W3CDTF">2021-10-11T06:20:54Z</dcterms:created>
  <dcterms:modified xsi:type="dcterms:W3CDTF">2021-10-11T06:20:54Z</dcterms:modified>
</cp:coreProperties>
</file>