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Engineering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abrasive paper    </w:t>
      </w:r>
      <w:r>
        <w:t xml:space="preserve">   steel    </w:t>
      </w:r>
      <w:r>
        <w:t xml:space="preserve">   copper    </w:t>
      </w:r>
      <w:r>
        <w:t xml:space="preserve">   aluminium    </w:t>
      </w:r>
      <w:r>
        <w:t xml:space="preserve">   screw thread    </w:t>
      </w:r>
      <w:r>
        <w:t xml:space="preserve">   file    </w:t>
      </w:r>
      <w:r>
        <w:t xml:space="preserve">   clamp    </w:t>
      </w:r>
      <w:r>
        <w:t xml:space="preserve">   countersink    </w:t>
      </w:r>
      <w:r>
        <w:t xml:space="preserve">   vice    </w:t>
      </w:r>
      <w:r>
        <w:t xml:space="preserve">   welding    </w:t>
      </w:r>
      <w:r>
        <w:t xml:space="preserve">   PPE    </w:t>
      </w:r>
      <w:r>
        <w:t xml:space="preserve">   ferrous metal    </w:t>
      </w:r>
      <w:r>
        <w:t xml:space="preserve">   casting    </w:t>
      </w:r>
      <w:r>
        <w:t xml:space="preserve">   milling    </w:t>
      </w:r>
      <w:r>
        <w:t xml:space="preserve">   lathe    </w:t>
      </w:r>
      <w:r>
        <w:t xml:space="preserve">   pillar drill    </w:t>
      </w:r>
      <w:r>
        <w:t xml:space="preserve">   box folder    </w:t>
      </w:r>
      <w:r>
        <w:t xml:space="preserve">   punch    </w:t>
      </w:r>
      <w:r>
        <w:t xml:space="preserve">   scriber    </w:t>
      </w:r>
      <w:r>
        <w:t xml:space="preserve">   engineers square    </w:t>
      </w:r>
      <w:r>
        <w:t xml:space="preserve">   hacksaw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word search</dc:title>
  <dcterms:created xsi:type="dcterms:W3CDTF">2021-10-11T06:21:28Z</dcterms:created>
  <dcterms:modified xsi:type="dcterms:W3CDTF">2021-10-11T06:21:28Z</dcterms:modified>
</cp:coreProperties>
</file>