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Aerospace    </w:t>
      </w:r>
      <w:r>
        <w:t xml:space="preserve">   Biomedical Engineer    </w:t>
      </w:r>
      <w:r>
        <w:t xml:space="preserve">   Civil    </w:t>
      </w:r>
      <w:r>
        <w:t xml:space="preserve">   Development Engineer    </w:t>
      </w:r>
      <w:r>
        <w:t xml:space="preserve">   Electrical Engineer    </w:t>
      </w:r>
      <w:r>
        <w:t xml:space="preserve">   Flight Engineer    </w:t>
      </w:r>
      <w:r>
        <w:t xml:space="preserve">   Genetic Engineer    </w:t>
      </w:r>
      <w:r>
        <w:t xml:space="preserve">   Hardware Engineer    </w:t>
      </w:r>
      <w:r>
        <w:t xml:space="preserve">   Industrial engineer    </w:t>
      </w:r>
      <w:r>
        <w:t xml:space="preserve">   Jet Engineer    </w:t>
      </w:r>
      <w:r>
        <w:t xml:space="preserve">   Kennel Engineer    </w:t>
      </w:r>
      <w:r>
        <w:t xml:space="preserve">   Landscape Engineer    </w:t>
      </w:r>
      <w:r>
        <w:t xml:space="preserve">   Mechanical Engineer    </w:t>
      </w:r>
      <w:r>
        <w:t xml:space="preserve">   Nano Engineer    </w:t>
      </w:r>
      <w:r>
        <w:t xml:space="preserve">   Obstetrician Engineer    </w:t>
      </w:r>
      <w:r>
        <w:t xml:space="preserve">   Petroleum Engineer    </w:t>
      </w:r>
      <w:r>
        <w:t xml:space="preserve">   Robotic Engineer    </w:t>
      </w:r>
      <w:r>
        <w:t xml:space="preserve">   Software Engineer    </w:t>
      </w:r>
      <w:r>
        <w:t xml:space="preserve">   Toxicologist Engineer    </w:t>
      </w:r>
      <w:r>
        <w:t xml:space="preserve">   X-ray technician Engineer    </w:t>
      </w:r>
      <w:r>
        <w:t xml:space="preserve">   Yacht Captain    </w:t>
      </w:r>
      <w:r>
        <w:t xml:space="preserve">   Zoologist Engineer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Engineers</dc:title>
  <dcterms:created xsi:type="dcterms:W3CDTF">2021-10-11T06:21:24Z</dcterms:created>
  <dcterms:modified xsi:type="dcterms:W3CDTF">2021-10-11T06:21:24Z</dcterms:modified>
</cp:coreProperties>
</file>