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test    </w:t>
      </w:r>
      <w:r>
        <w:t xml:space="preserve">   design    </w:t>
      </w:r>
      <w:r>
        <w:t xml:space="preserve">   problem solving    </w:t>
      </w:r>
      <w:r>
        <w:t xml:space="preserve">   agricultural    </w:t>
      </w:r>
      <w:r>
        <w:t xml:space="preserve">   structural    </w:t>
      </w:r>
      <w:r>
        <w:t xml:space="preserve">   aeronautical    </w:t>
      </w:r>
      <w:r>
        <w:t xml:space="preserve">   mechanical    </w:t>
      </w:r>
      <w:r>
        <w:t xml:space="preserve">   chemical    </w:t>
      </w:r>
      <w:r>
        <w:t xml:space="preserve">   biomedical    </w:t>
      </w:r>
      <w:r>
        <w:t xml:space="preserve">   civil    </w:t>
      </w:r>
      <w:r>
        <w:t xml:space="preserve">   software    </w:t>
      </w:r>
      <w:r>
        <w:t xml:space="preserve">   computer    </w:t>
      </w:r>
      <w:r>
        <w:t xml:space="preserve">   electronic    </w:t>
      </w:r>
      <w:r>
        <w:t xml:space="preserve">   electrical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Engineers!</dc:title>
  <dcterms:created xsi:type="dcterms:W3CDTF">2021-10-11T06:21:36Z</dcterms:created>
  <dcterms:modified xsi:type="dcterms:W3CDTF">2021-10-11T06:21:36Z</dcterms:modified>
</cp:coreProperties>
</file>