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p>
      <w:pPr>
        <w:pStyle w:val="Questions"/>
      </w:pPr>
      <w:r>
        <w:t xml:space="preserve">1. MRARISNOTB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BDLUI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INEDSG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TSRTEE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LOBREMP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GTEIAESTNIV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OUTINOSL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ELETUAVA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EISGDREN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BITRUPLNE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RETAKMOW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2021-10-11T06:21:38Z</dcterms:created>
  <dcterms:modified xsi:type="dcterms:W3CDTF">2021-10-11T06:21:38Z</dcterms:modified>
</cp:coreProperties>
</file>