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designs nuclear power planets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designs oil mining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paper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designs phones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designs components for railroads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type of engineer makes planes and space crafts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supervise light manufacturers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Makes electrical wires and poles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Makes anti lock brakes for cars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deals with movment humans makes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Designs highways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desgins animal habits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engineer makes advances in technology for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installs houses and buildings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tools for doctors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deigns the software for computers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xray machines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food processing machines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Makes jet engines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Manipulates and studies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Makes tunnels and bridges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 </dc:title>
  <dcterms:created xsi:type="dcterms:W3CDTF">2021-10-11T06:21:50Z</dcterms:created>
  <dcterms:modified xsi:type="dcterms:W3CDTF">2021-10-11T06:21:50Z</dcterms:modified>
</cp:coreProperties>
</file>