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with geologist and other specialist to fully understand the geological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Install equipment for 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Install materials around pipes, boilers and duct work they also work in factory's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Develop, supervise, or test electrical equipment.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Microbiology and chemistry combined together to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Plan, design, construct and tunnel to ensure safe and efficient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Usage of physics, Biochemistry,biology wokers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car takers of the animals of the incubated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 new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design, build, develop and operate public/private sectors.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monitor all manufacturing goods in a variety of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Producing photon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Bringing innovated projects and design to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analyze bulk data sets.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create one thing to successfully create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principles with medical and biological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organisms better suit to meet environmental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or student of microbiology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engineer primarily will fly a aircraft, spacecraft and a satellite?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 and develop, Process of instruments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Repairs the X-Ray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combined there knowledge of computer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driving the engine of a train, Speed and steering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Installing heating and cooling equipment, A/C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 in various energy producing idestries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responsible for ensuring all compo-nets    </w:t>
            </w:r>
          </w:p>
        </w:tc>
      </w:tr>
    </w:tbl>
    <w:p>
      <w:pPr>
        <w:pStyle w:val="WordBankLarge"/>
      </w:pPr>
      <w:r>
        <w:t xml:space="preserve">   Astrologist     </w:t>
      </w:r>
      <w:r>
        <w:t xml:space="preserve">   Biomedical     </w:t>
      </w:r>
      <w:r>
        <w:t xml:space="preserve">   Civil     </w:t>
      </w:r>
      <w:r>
        <w:t xml:space="preserve">   Development     </w:t>
      </w:r>
      <w:r>
        <w:t xml:space="preserve">   Electrical     </w:t>
      </w:r>
      <w:r>
        <w:t xml:space="preserve">   Foods     </w:t>
      </w:r>
      <w:r>
        <w:t xml:space="preserve">   Genetics    </w:t>
      </w:r>
      <w:r>
        <w:t xml:space="preserve">   Highway    </w:t>
      </w:r>
      <w:r>
        <w:t xml:space="preserve">   Insulation    </w:t>
      </w:r>
      <w:r>
        <w:t xml:space="preserve">   Jet    </w:t>
      </w:r>
      <w:r>
        <w:t xml:space="preserve">   kinetic    </w:t>
      </w:r>
      <w:r>
        <w:t xml:space="preserve">   Light    </w:t>
      </w:r>
      <w:r>
        <w:t xml:space="preserve">   Microbiologist    </w:t>
      </w:r>
      <w:r>
        <w:t xml:space="preserve">   Nuclear    </w:t>
      </w:r>
      <w:r>
        <w:t xml:space="preserve">   Oil and Gas    </w:t>
      </w:r>
      <w:r>
        <w:t xml:space="preserve">   Paper    </w:t>
      </w:r>
      <w:r>
        <w:t xml:space="preserve">   Quality    </w:t>
      </w:r>
      <w:r>
        <w:t xml:space="preserve">   Railroad    </w:t>
      </w:r>
      <w:r>
        <w:t xml:space="preserve">   System    </w:t>
      </w:r>
      <w:r>
        <w:t xml:space="preserve">   Telecommunication     </w:t>
      </w:r>
      <w:r>
        <w:t xml:space="preserve">   Utilities    </w:t>
      </w:r>
      <w:r>
        <w:t xml:space="preserve">   Ventilation    </w:t>
      </w:r>
      <w:r>
        <w:t xml:space="preserve">   X-Ray    </w:t>
      </w:r>
      <w:r>
        <w:t xml:space="preserve">   WaterReasource    </w:t>
      </w:r>
      <w:r>
        <w:t xml:space="preserve">   Yeild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2021-10-11T06:21:52Z</dcterms:created>
  <dcterms:modified xsi:type="dcterms:W3CDTF">2021-10-11T06:21:52Z</dcterms:modified>
</cp:coreProperties>
</file>