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engineer makes sure buildings are structurally strong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engineer makes medicine suitable for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engineer testes the stress point of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engineer makes food processing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engineer makes anti lock brakes for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engineer makes paper making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engineer is responsible for making sure your utilities are available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engineer makes sure an item is of good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engineer makes tools for doctors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engineer designs oil mining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engineer makes planes and space 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engineer supervises lighting manufacturing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engineer makes advances in technology foe health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engineer oversees water quality and sewage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engineer designs X-ray machines to view 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engineer designs phones and how they transmit data and voice to one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engineer designs animal habitats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engineer designs electrical wires and electrical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engineer manipulates and study's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engineer designs and build tunnels and bridges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engineer designs components for railroads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engineers deal with movements humans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engineer designs nuclear power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engineer makes jet engines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engineer insulates houses and buildings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engineer designs highways and flow of traffic </w:t>
            </w:r>
          </w:p>
        </w:tc>
      </w:tr>
    </w:tbl>
    <w:p>
      <w:pPr>
        <w:pStyle w:val="WordBankLarge"/>
      </w:pPr>
      <w:r>
        <w:t xml:space="preserve">   Air and space     </w:t>
      </w:r>
      <w:r>
        <w:t xml:space="preserve">   Biomedical     </w:t>
      </w:r>
      <w:r>
        <w:t xml:space="preserve">   civil     </w:t>
      </w:r>
      <w:r>
        <w:t xml:space="preserve">   development     </w:t>
      </w:r>
      <w:r>
        <w:t xml:space="preserve">   electrical     </w:t>
      </w:r>
      <w:r>
        <w:t xml:space="preserve">   food     </w:t>
      </w:r>
      <w:r>
        <w:t xml:space="preserve">   genetic     </w:t>
      </w:r>
      <w:r>
        <w:t xml:space="preserve">   highway     </w:t>
      </w:r>
      <w:r>
        <w:t xml:space="preserve">   insulation     </w:t>
      </w:r>
      <w:r>
        <w:t xml:space="preserve">   jet     </w:t>
      </w:r>
      <w:r>
        <w:t xml:space="preserve">   kinetic     </w:t>
      </w:r>
      <w:r>
        <w:t xml:space="preserve">   lighting     </w:t>
      </w:r>
      <w:r>
        <w:t xml:space="preserve">   medical     </w:t>
      </w:r>
      <w:r>
        <w:t xml:space="preserve">   nuclear     </w:t>
      </w:r>
      <w:r>
        <w:t xml:space="preserve">   oil     </w:t>
      </w:r>
      <w:r>
        <w:t xml:space="preserve">   paper     </w:t>
      </w:r>
      <w:r>
        <w:t xml:space="preserve">   quality     </w:t>
      </w:r>
      <w:r>
        <w:t xml:space="preserve">   railroad     </w:t>
      </w:r>
      <w:r>
        <w:t xml:space="preserve">   structural     </w:t>
      </w:r>
      <w:r>
        <w:t xml:space="preserve">   technology     </w:t>
      </w:r>
      <w:r>
        <w:t xml:space="preserve">   utilities     </w:t>
      </w:r>
      <w:r>
        <w:t xml:space="preserve">   veterinarian    </w:t>
      </w:r>
      <w:r>
        <w:t xml:space="preserve">   water and sewer     </w:t>
      </w:r>
      <w:r>
        <w:t xml:space="preserve">   X-ray     </w:t>
      </w:r>
      <w:r>
        <w:t xml:space="preserve">   yield    </w:t>
      </w:r>
      <w:r>
        <w:t xml:space="preserve">   Zoologist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Engineers</dc:title>
  <dcterms:created xsi:type="dcterms:W3CDTF">2021-10-11T06:21:54Z</dcterms:created>
  <dcterms:modified xsi:type="dcterms:W3CDTF">2021-10-11T06:21:54Z</dcterms:modified>
</cp:coreProperties>
</file>