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flying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medicine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here is a free one to ( Quilty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common term for robotics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has to do with wires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telephone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Ventilation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cars go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you have a blank when you break your bone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Dna studies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starters with a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yield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big boom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zoo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utilities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the sun beam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here is a free one ( Kinect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Civil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cars 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you write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term used for a eating things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Engineers</dc:title>
  <dcterms:created xsi:type="dcterms:W3CDTF">2021-10-11T06:22:01Z</dcterms:created>
  <dcterms:modified xsi:type="dcterms:W3CDTF">2021-10-11T06:22:01Z</dcterms:modified>
</cp:coreProperties>
</file>