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 mining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nuclear power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supervises lighting and manufactoring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planes and space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test's stress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tests water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designs animal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design phones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electric wires and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insulate houses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tools for 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study's movements humans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advances in medical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Anti-Lock Brakes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sure a product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 highway and flow of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food processing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paper making machines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2021-10-11T06:20:12Z</dcterms:created>
  <dcterms:modified xsi:type="dcterms:W3CDTF">2021-10-11T06:20:12Z</dcterms:modified>
</cp:coreProperties>
</file>