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Medicines for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Light 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Fire walls for computers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Good quality machines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Skin health advancements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Power lines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X-ray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Airplanes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Gas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paper making machines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Tools for doctors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Structural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HD video phones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Fertilizer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and sewer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Rail 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Nuclear power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Air conditioning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Stress point machines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Design oil mining machines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Engineers</dc:title>
  <dcterms:created xsi:type="dcterms:W3CDTF">2021-10-11T06:20:35Z</dcterms:created>
  <dcterms:modified xsi:type="dcterms:W3CDTF">2021-10-11T06:20:35Z</dcterms:modified>
</cp:coreProperties>
</file>