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Engineers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zoning    </w:t>
      </w:r>
      <w:r>
        <w:t xml:space="preserve">   yard    </w:t>
      </w:r>
      <w:r>
        <w:t xml:space="preserve">   xerography    </w:t>
      </w:r>
      <w:r>
        <w:t xml:space="preserve">   waterplanttechnician    </w:t>
      </w:r>
      <w:r>
        <w:t xml:space="preserve">   vehicledesigner    </w:t>
      </w:r>
      <w:r>
        <w:t xml:space="preserve">   utilities    </w:t>
      </w:r>
      <w:r>
        <w:t xml:space="preserve">   turbinecooling    </w:t>
      </w:r>
      <w:r>
        <w:t xml:space="preserve">   satellite    </w:t>
      </w:r>
      <w:r>
        <w:t xml:space="preserve">   refrigeration    </w:t>
      </w:r>
      <w:r>
        <w:t xml:space="preserve">   qualitycontrol    </w:t>
      </w:r>
      <w:r>
        <w:t xml:space="preserve">   projectcontrol    </w:t>
      </w:r>
      <w:r>
        <w:t xml:space="preserve">   operations    </w:t>
      </w:r>
      <w:r>
        <w:t xml:space="preserve">   nuclear    </w:t>
      </w:r>
      <w:r>
        <w:t xml:space="preserve">   mining    </w:t>
      </w:r>
      <w:r>
        <w:t xml:space="preserve">   lighting    </w:t>
      </w:r>
      <w:r>
        <w:t xml:space="preserve">   kinetic    </w:t>
      </w:r>
      <w:r>
        <w:t xml:space="preserve">   java    </w:t>
      </w:r>
      <w:r>
        <w:t xml:space="preserve">   industrial    </w:t>
      </w:r>
      <w:r>
        <w:t xml:space="preserve">   hvaccontrolsystems    </w:t>
      </w:r>
      <w:r>
        <w:t xml:space="preserve">   gastechnician    </w:t>
      </w:r>
      <w:r>
        <w:t xml:space="preserve">   flight    </w:t>
      </w:r>
      <w:r>
        <w:t xml:space="preserve">   electrical    </w:t>
      </w:r>
      <w:r>
        <w:t xml:space="preserve">   design    </w:t>
      </w:r>
      <w:r>
        <w:t xml:space="preserve">   cardesigner    </w:t>
      </w:r>
      <w:r>
        <w:t xml:space="preserve">   building    </w:t>
      </w:r>
      <w:r>
        <w:t xml:space="preserve">   automotive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Engineers</dc:title>
  <dcterms:created xsi:type="dcterms:W3CDTF">2021-10-11T06:20:02Z</dcterms:created>
  <dcterms:modified xsi:type="dcterms:W3CDTF">2021-10-11T06:20:02Z</dcterms:modified>
</cp:coreProperties>
</file>