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WINDMILL    </w:t>
      </w:r>
      <w:r>
        <w:t xml:space="preserve">   WIND    </w:t>
      </w:r>
      <w:r>
        <w:t xml:space="preserve">   UTILITIES    </w:t>
      </w:r>
      <w:r>
        <w:t xml:space="preserve">   TRANSPORTATION    </w:t>
      </w:r>
      <w:r>
        <w:t xml:space="preserve">   SOFTWARE    </w:t>
      </w:r>
      <w:r>
        <w:t xml:space="preserve">   SCALPEL    </w:t>
      </w:r>
      <w:r>
        <w:t xml:space="preserve">   QUALITY    </w:t>
      </w:r>
      <w:r>
        <w:t xml:space="preserve">   PLASMACLEANINGSYSTEMS    </w:t>
      </w:r>
      <w:r>
        <w:t xml:space="preserve">   LOCOMOTIVE    </w:t>
      </w:r>
      <w:r>
        <w:t xml:space="preserve">   KINETIC    </w:t>
      </w:r>
      <w:r>
        <w:t xml:space="preserve">   JAVACOMPANY    </w:t>
      </w:r>
      <w:r>
        <w:t xml:space="preserve">   JAVA    </w:t>
      </w:r>
      <w:r>
        <w:t xml:space="preserve">   INDUSTRIAl    </w:t>
      </w:r>
      <w:r>
        <w:t xml:space="preserve">   HEART    </w:t>
      </w:r>
      <w:r>
        <w:t xml:space="preserve">   HEALTHANDCARESERVICES    </w:t>
      </w:r>
      <w:r>
        <w:t xml:space="preserve">   GLOBALMAP    </w:t>
      </w:r>
      <w:r>
        <w:t xml:space="preserve">   FLIGHT    </w:t>
      </w:r>
      <w:r>
        <w:t xml:space="preserve">   ENERGY    </w:t>
      </w:r>
      <w:r>
        <w:t xml:space="preserve">   ELECTRICAL    </w:t>
      </w:r>
      <w:r>
        <w:t xml:space="preserve">   DYNAMITE    </w:t>
      </w:r>
      <w:r>
        <w:t xml:space="preserve">   DYNAMIC    </w:t>
      </w:r>
      <w:r>
        <w:t xml:space="preserve">   DRiLLBET    </w:t>
      </w:r>
      <w:r>
        <w:t xml:space="preserve">   MATERIALS    </w:t>
      </w:r>
      <w:r>
        <w:t xml:space="preserve">   CHEMICAL    </w:t>
      </w:r>
      <w:r>
        <w:t xml:space="preserve">   BIOMEDICAL    </w:t>
      </w:r>
      <w:r>
        <w:t xml:space="preserve">   BIOARTIFICIALLIVER    </w:t>
      </w:r>
      <w:r>
        <w:t xml:space="preserve">   BALANCEDSLIDEVALVE    </w:t>
      </w:r>
      <w:r>
        <w:t xml:space="preserve">   ANIMALHABITATS    </w:t>
      </w:r>
      <w:r>
        <w:t xml:space="preserve">   AEROMOBILFLYINGCAR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A-Z</dc:title>
  <dcterms:created xsi:type="dcterms:W3CDTF">2021-10-11T06:20:22Z</dcterms:created>
  <dcterms:modified xsi:type="dcterms:W3CDTF">2021-10-11T06:20:22Z</dcterms:modified>
</cp:coreProperties>
</file>