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Engineers A-Z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zhang    </w:t>
      </w:r>
      <w:r>
        <w:t xml:space="preserve">   Yury    </w:t>
      </w:r>
      <w:r>
        <w:t xml:space="preserve">   Xinyu    </w:t>
      </w:r>
      <w:r>
        <w:t xml:space="preserve">   William    </w:t>
      </w:r>
      <w:r>
        <w:t xml:space="preserve">   Vladimir    </w:t>
      </w:r>
      <w:r>
        <w:t xml:space="preserve">   Udo    </w:t>
      </w:r>
      <w:r>
        <w:t xml:space="preserve">   Theodore    </w:t>
      </w:r>
      <w:r>
        <w:t xml:space="preserve">   Sergey    </w:t>
      </w:r>
      <w:r>
        <w:t xml:space="preserve">   Robert    </w:t>
      </w:r>
      <w:r>
        <w:t xml:space="preserve">   Quah    </w:t>
      </w:r>
      <w:r>
        <w:t xml:space="preserve">   Pavel    </w:t>
      </w:r>
      <w:r>
        <w:t xml:space="preserve">   Oliver    </w:t>
      </w:r>
      <w:r>
        <w:t xml:space="preserve">   Nikola    </w:t>
      </w:r>
      <w:r>
        <w:t xml:space="preserve">   Massey    </w:t>
      </w:r>
      <w:r>
        <w:t xml:space="preserve">   Leonardo    </w:t>
      </w:r>
      <w:r>
        <w:t xml:space="preserve">   Kotaro    </w:t>
      </w:r>
      <w:r>
        <w:t xml:space="preserve">   James    </w:t>
      </w:r>
      <w:r>
        <w:t xml:space="preserve">   Isambard    </w:t>
      </w:r>
      <w:r>
        <w:t xml:space="preserve">   Henry    </w:t>
      </w:r>
      <w:r>
        <w:t xml:space="preserve">   Gerald    </w:t>
      </w:r>
      <w:r>
        <w:t xml:space="preserve">   Fredrick    </w:t>
      </w:r>
      <w:r>
        <w:t xml:space="preserve">   Ernest    </w:t>
      </w:r>
      <w:r>
        <w:t xml:space="preserve">   Dennis    </w:t>
      </w:r>
      <w:r>
        <w:t xml:space="preserve">   Charles    </w:t>
      </w:r>
      <w:r>
        <w:t xml:space="preserve">   Borris    </w:t>
      </w:r>
      <w:r>
        <w:t xml:space="preserve">   Archinaedes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Engineers A-Z</dc:title>
  <dcterms:created xsi:type="dcterms:W3CDTF">2021-10-11T06:20:04Z</dcterms:created>
  <dcterms:modified xsi:type="dcterms:W3CDTF">2021-10-11T06:20:04Z</dcterms:modified>
</cp:coreProperties>
</file>