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tools    </w:t>
      </w:r>
      <w:r>
        <w:t xml:space="preserve">   process    </w:t>
      </w:r>
      <w:r>
        <w:t xml:space="preserve">   production    </w:t>
      </w:r>
      <w:r>
        <w:t xml:space="preserve">   power    </w:t>
      </w:r>
      <w:r>
        <w:t xml:space="preserve">   pivot    </w:t>
      </w:r>
      <w:r>
        <w:t xml:space="preserve">   operation    </w:t>
      </w:r>
      <w:r>
        <w:t xml:space="preserve">   object    </w:t>
      </w:r>
      <w:r>
        <w:t xml:space="preserve">   negative    </w:t>
      </w:r>
      <w:r>
        <w:t xml:space="preserve">   motion    </w:t>
      </w:r>
      <w:r>
        <w:t xml:space="preserve">   machine    </w:t>
      </w:r>
      <w:r>
        <w:t xml:space="preserve">   load    </w:t>
      </w:r>
      <w:r>
        <w:t xml:space="preserve">   lift    </w:t>
      </w:r>
      <w:r>
        <w:t xml:space="preserve">   joint    </w:t>
      </w:r>
      <w:r>
        <w:t xml:space="preserve">   vertical    </w:t>
      </w:r>
      <w:r>
        <w:t xml:space="preserve">   horizontal    </w:t>
      </w:r>
      <w:r>
        <w:t xml:space="preserve">   gear    </w:t>
      </w:r>
      <w:r>
        <w:t xml:space="preserve">   dimension    </w:t>
      </w:r>
      <w:r>
        <w:t xml:space="preserve">   diameter    </w:t>
      </w:r>
      <w:r>
        <w:t xml:space="preserve">   depth    </w:t>
      </w:r>
      <w:r>
        <w:t xml:space="preserve">   degree    </w:t>
      </w:r>
      <w:r>
        <w:t xml:space="preserve">   building    </w:t>
      </w:r>
      <w:r>
        <w:t xml:space="preserve">   balance    </w:t>
      </w:r>
      <w:r>
        <w:t xml:space="preserve">   assembly    </w:t>
      </w:r>
      <w:r>
        <w:t xml:space="preserve">   drone    </w:t>
      </w:r>
      <w:r>
        <w:t xml:space="preserve">   tsa    </w:t>
      </w:r>
      <w:r>
        <w:t xml:space="preserve">   technology    </w:t>
      </w:r>
      <w:r>
        <w:t xml:space="preserve">   career    </w:t>
      </w:r>
      <w:r>
        <w:t xml:space="preserve">   slope    </w:t>
      </w:r>
      <w:r>
        <w:t xml:space="preserve">   angle    </w:t>
      </w:r>
      <w:r>
        <w:t xml:space="preserve">   wide    </w:t>
      </w:r>
      <w:r>
        <w:t xml:space="preserve">   short    </w:t>
      </w:r>
      <w:r>
        <w:t xml:space="preserve">   tall    </w:t>
      </w:r>
      <w:r>
        <w:t xml:space="preserve">   measurement    </w:t>
      </w:r>
      <w:r>
        <w:t xml:space="preserve">   measure    </w:t>
      </w:r>
      <w:r>
        <w:t xml:space="preserve">   inches    </w:t>
      </w:r>
      <w:r>
        <w:t xml:space="preserve">   feet    </w:t>
      </w:r>
      <w:r>
        <w:t xml:space="preserve">   square    </w:t>
      </w:r>
      <w:r>
        <w:t xml:space="preserve">   radius    </w:t>
      </w:r>
      <w:r>
        <w:t xml:space="preserve">   laptop    </w:t>
      </w:r>
      <w:r>
        <w:t xml:space="preserve">   compute    </w:t>
      </w:r>
      <w:r>
        <w:t xml:space="preserve">   design    </w:t>
      </w:r>
      <w:r>
        <w:t xml:space="preserve">   printer    </w:t>
      </w:r>
      <w:r>
        <w:t xml:space="preserve">   application    </w:t>
      </w:r>
      <w:r>
        <w:t xml:space="preserve">   software    </w:t>
      </w:r>
      <w:r>
        <w:t xml:space="preserve">   graph    </w:t>
      </w:r>
      <w:r>
        <w:t xml:space="preserve">   blueprint    </w:t>
      </w:r>
      <w:r>
        <w:t xml:space="preserve">   designer    </w:t>
      </w:r>
      <w:r>
        <w:t xml:space="preserve">   architect    </w:t>
      </w:r>
      <w:r>
        <w:t xml:space="preserve">   chemical    </w:t>
      </w:r>
      <w:r>
        <w:t xml:space="preserve">   solid works    </w:t>
      </w:r>
      <w:r>
        <w:t xml:space="preserve">   engineering    </w:t>
      </w:r>
      <w:r>
        <w:t xml:space="preserve">   construction    </w:t>
      </w:r>
      <w:r>
        <w:t xml:space="preserve">   arc    </w:t>
      </w:r>
      <w:r>
        <w:t xml:space="preserve">   circle    </w:t>
      </w:r>
      <w:r>
        <w:t xml:space="preserve">   line    </w:t>
      </w:r>
      <w:r>
        <w:t xml:space="preserve">   protractor    </w:t>
      </w:r>
      <w:r>
        <w:t xml:space="preserve">   ruler    </w:t>
      </w:r>
      <w:r>
        <w:t xml:space="preserve">   petroleum    </w:t>
      </w:r>
      <w:r>
        <w:t xml:space="preserve">   engineer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Engineers Puzzle</dc:title>
  <dcterms:created xsi:type="dcterms:W3CDTF">2021-10-11T06:20:55Z</dcterms:created>
  <dcterms:modified xsi:type="dcterms:W3CDTF">2021-10-11T06:20:55Z</dcterms:modified>
</cp:coreProperties>
</file>