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xray    </w:t>
      </w:r>
      <w:r>
        <w:t xml:space="preserve">   water    </w:t>
      </w:r>
      <w:r>
        <w:t xml:space="preserve">   veterinarian    </w:t>
      </w:r>
      <w:r>
        <w:t xml:space="preserve">   utility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petroleum    </w:t>
      </w:r>
      <w:r>
        <w:t xml:space="preserve">   oil    </w:t>
      </w:r>
      <w:r>
        <w:t xml:space="preserve">   nuclear    </w:t>
      </w:r>
      <w:r>
        <w:t xml:space="preserve">   math    </w:t>
      </w:r>
      <w:r>
        <w:t xml:space="preserve">   lighting    </w:t>
      </w:r>
      <w:r>
        <w:t xml:space="preserve">   kinetic    </w:t>
      </w:r>
      <w:r>
        <w:t xml:space="preserve">   javascript    </w:t>
      </w:r>
      <w:r>
        <w:t xml:space="preserve">   industrial    </w:t>
      </w:r>
      <w:r>
        <w:t xml:space="preserve">   highway    </w:t>
      </w:r>
      <w:r>
        <w:t xml:space="preserve">   geological    </w:t>
      </w:r>
      <w:r>
        <w:t xml:space="preserve">   forestry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building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a-z</dc:title>
  <dcterms:created xsi:type="dcterms:W3CDTF">2021-10-11T06:20:10Z</dcterms:created>
  <dcterms:modified xsi:type="dcterms:W3CDTF">2021-10-11T06:20:10Z</dcterms:modified>
</cp:coreProperties>
</file>