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Yacht    </w:t>
      </w:r>
      <w:r>
        <w:t xml:space="preserve">   Watercraft     </w:t>
      </w:r>
      <w:r>
        <w:t xml:space="preserve">   Vehicle    </w:t>
      </w:r>
      <w:r>
        <w:t xml:space="preserve">   Telephones    </w:t>
      </w:r>
      <w:r>
        <w:t xml:space="preserve">   Software    </w:t>
      </w:r>
      <w:r>
        <w:t xml:space="preserve">   Research    </w:t>
      </w:r>
      <w:r>
        <w:t xml:space="preserve">   Quality Control    </w:t>
      </w:r>
      <w:r>
        <w:t xml:space="preserve">   Petroleum     </w:t>
      </w:r>
      <w:r>
        <w:t xml:space="preserve">   Oil    </w:t>
      </w:r>
      <w:r>
        <w:t xml:space="preserve">   Nuclear     </w:t>
      </w:r>
      <w:r>
        <w:t xml:space="preserve">   Mechanical    </w:t>
      </w:r>
      <w:r>
        <w:t xml:space="preserve">   Lighting     </w:t>
      </w:r>
      <w:r>
        <w:t xml:space="preserve">   Industrial    </w:t>
      </w:r>
      <w:r>
        <w:t xml:space="preserve">   Geological    </w:t>
      </w:r>
      <w:r>
        <w:t xml:space="preserve">   Flight    </w:t>
      </w:r>
      <w:r>
        <w:t xml:space="preserve">   Environmental    </w:t>
      </w:r>
      <w:r>
        <w:t xml:space="preserve">   Drafting and design    </w:t>
      </w:r>
      <w:r>
        <w:t xml:space="preserve">   Communication    </w:t>
      </w:r>
      <w:r>
        <w:t xml:space="preserve">   Bio Related    </w:t>
      </w:r>
      <w:r>
        <w:t xml:space="preserve">   Agricultural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2021-10-11T06:20:07Z</dcterms:created>
  <dcterms:modified xsi:type="dcterms:W3CDTF">2021-10-11T06:20:07Z</dcterms:modified>
</cp:coreProperties>
</file>