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Electrical    </w:t>
      </w:r>
      <w:r>
        <w:t xml:space="preserve">   Highway    </w:t>
      </w:r>
      <w:r>
        <w:t xml:space="preserve">   Food    </w:t>
      </w:r>
      <w:r>
        <w:t xml:space="preserve">   Jet    </w:t>
      </w:r>
      <w:r>
        <w:t xml:space="preserve">   Zoologist    </w:t>
      </w:r>
      <w:r>
        <w:t xml:space="preserve">   Technology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Lighting    </w:t>
      </w:r>
      <w:r>
        <w:t xml:space="preserve">   Kinetic    </w:t>
      </w:r>
      <w:r>
        <w:t xml:space="preserve">   Civil    </w:t>
      </w:r>
      <w:r>
        <w:t xml:space="preserve">   Biomedical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</dc:title>
  <dcterms:created xsi:type="dcterms:W3CDTF">2021-10-11T06:21:12Z</dcterms:created>
  <dcterms:modified xsi:type="dcterms:W3CDTF">2021-10-11T06:21:12Z</dcterms:modified>
</cp:coreProperties>
</file>