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seals the piston to the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connects the Piston to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stroke in the 4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shaft in the bottom of an engine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ignites the petrol in a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of the engine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stroke in the 4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component moves up and down in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cylinder call that the piston sits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component stores the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2021-10-11T06:21:12Z</dcterms:created>
  <dcterms:modified xsi:type="dcterms:W3CDTF">2021-10-11T06:21:12Z</dcterms:modified>
</cp:coreProperties>
</file>