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Alternator    </w:t>
      </w:r>
      <w:r>
        <w:t xml:space="preserve">   Camshaft    </w:t>
      </w:r>
      <w:r>
        <w:t xml:space="preserve">   Carburettor    </w:t>
      </w:r>
      <w:r>
        <w:t xml:space="preserve">   Crankshaft    </w:t>
      </w:r>
      <w:r>
        <w:t xml:space="preserve">   Cylinder    </w:t>
      </w:r>
      <w:r>
        <w:t xml:space="preserve">   Dip stick    </w:t>
      </w:r>
      <w:r>
        <w:t xml:space="preserve">   Engine Block    </w:t>
      </w:r>
      <w:r>
        <w:t xml:space="preserve">   Flywheel    </w:t>
      </w:r>
      <w:r>
        <w:t xml:space="preserve">   Fuel injector    </w:t>
      </w:r>
      <w:r>
        <w:t xml:space="preserve">   Glow plug    </w:t>
      </w:r>
      <w:r>
        <w:t xml:space="preserve">   Oil gallery    </w:t>
      </w:r>
      <w:r>
        <w:t xml:space="preserve">   Piston    </w:t>
      </w:r>
      <w:r>
        <w:t xml:space="preserve">   Power valve    </w:t>
      </w:r>
      <w:r>
        <w:t xml:space="preserve">   Pulley    </w:t>
      </w:r>
      <w:r>
        <w:t xml:space="preserve">   Spark plug    </w:t>
      </w:r>
      <w:r>
        <w:t xml:space="preserve">   Thermostat    </w:t>
      </w:r>
      <w:r>
        <w:t xml:space="preserve">   Timing belt    </w:t>
      </w:r>
      <w:r>
        <w:t xml:space="preserve">   Valves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Engines</dc:title>
  <dcterms:created xsi:type="dcterms:W3CDTF">2021-10-11T06:21:16Z</dcterms:created>
  <dcterms:modified xsi:type="dcterms:W3CDTF">2021-10-11T06:21:16Z</dcterms:modified>
</cp:coreProperties>
</file>